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《21世纪大学英语·读写教程》名师课堂  第4册</w:t>
      </w:r>
    </w:p>
    <w:p>
      <w:r>
        <w:rPr>
          <w:rFonts w:ascii="宋体" w:hAnsi="宋体" w:eastAsia="宋体"/>
          <w:sz w:val="24"/>
        </w:rPr>
        <w:t>索玉柱，马德高等主编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《21世纪大学英语·读写教程》名师课堂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本书出售、求购地址：https://www.jiaokey.com/book/detail/10864622.html</w:t>
      </w:r>
    </w:p>
    <w:p>
      <w:r>
        <w:t>更多相关图书推荐：https://www.jiaokey.com</w:t>
      </w:r>
    </w:p>
    <w:p>
      <w:r>
        <w:t>索玉柱，马德高等主编 其他作品：https://www.jiaokey.com/tag/索玉柱，马德高等主编.html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关键词搜索：https://www.jiaokey.com/tag/《21世纪大学英语·读写教程》名师课堂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