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J2ME无线通信技术应用开发</w:t>
      </w:r>
    </w:p>
    <w:p>
      <w:r>
        <w:rPr>
          <w:rFonts w:ascii="宋体" w:hAnsi="宋体" w:eastAsia="宋体"/>
          <w:sz w:val="24"/>
        </w:rPr>
        <w:t>焦祝军，张威编写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J2ME无线通信技术应用开发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焦祝军，张威编写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本书出售、求购地址：https://www.jiaokey.com/book/detail/10864558.html</w:t>
      </w:r>
    </w:p>
    <w:p>
      <w:r>
        <w:t>更多相关图书推荐：https://www.jiaokey.com</w:t>
      </w:r>
    </w:p>
    <w:p>
      <w:r>
        <w:t>焦祝军，张威编写 其他作品：https://www.jiaokey.com/tag/焦祝军，张威编写.html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关键词搜索：https://www.jiaokey.com/tag/J2ME无线通信技术应用开发.html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