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最新金融法律知识问答  《中华人民共和国中国人民银行法》《中华人民共和国商业银行法》《中华人民共和国票据法》《中华人民共和国保险法》等学习指南</w:t>
      </w:r>
    </w:p>
    <w:p>
      <w:r>
        <w:rPr>
          <w:rFonts w:ascii="宋体" w:hAnsi="宋体" w:eastAsia="宋体"/>
          <w:sz w:val="24"/>
        </w:rPr>
        <w:t>杨文开主编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最新金融法律知识问答  《中华人民共和国中国人民银行法》《中华人民共和国商业银行法》《中华人民共和国票据法》《中华人民共和国保险法》等学习指南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本书出售、求购地址：https://www.jiaokey.com/book/detail/10864525.html</w:t>
      </w:r>
    </w:p>
    <w:p>
      <w:r>
        <w:t>更多相关图书推荐：https://www.jiaokey.com</w:t>
      </w:r>
    </w:p>
    <w:p>
      <w:r>
        <w:t>杨文开主编 其他作品：https://www.jiaokey.com/tag/杨文开主编.html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关键词搜索：https://www.jiaokey.com/tag/最新金融法律知识问答  《中华人民共和国中国人民银行法》《中华人民共和国商业银行法》《中华人民共和国票据法》《中华人民共和国保险法》等学习指南.html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