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书名：走向“体制外”的官员们  转型时期官员的心态</w:t>
      </w:r>
    </w:p>
    <w:p>
      <w:r>
        <w:t>作者：张国华编著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总页数：466</w:t>
      </w:r>
    </w:p>
    <w:p>
      <w:r>
        <w:t>更多请访问教客网: www.jiaokey.com</w:t>
      </w:r>
    </w:p>
    <w:p>
      <w:r>
        <w:t>走向“体制外”的官员们  转型时期官员的心态 评论地址：https://www.jiaokey.com/book/detail/10864507.html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