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书名：追求卓越  美国杰出企业成功的秘诀</w:t>
      </w:r>
    </w:p>
    <w:p>
      <w:r>
        <w:t>作者：光明日报理论部编；（美）彼得斯（Peters，T.J.），（美）沃特曼（Waterman，R.H.）著；天下译</w:t>
      </w:r>
    </w:p>
    <w:p>
      <w:r>
        <w:t>出版社：北京：光明日报出版社</w:t>
      </w:r>
    </w:p>
    <w:p>
      <w:r>
        <w:t>出版日期：1986</w:t>
      </w:r>
    </w:p>
    <w:p>
      <w:r>
        <w:t>总页数：163</w:t>
      </w:r>
    </w:p>
    <w:p>
      <w:r>
        <w:t>更多请访问教客网: www.jiaokey.com</w:t>
      </w:r>
    </w:p>
    <w:p>
      <w:r>
        <w:t>追求卓越  美国杰出企业成功的秘诀 评论地址：https://www.jiaokey.com/book/detail/10864477.html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