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中央美术学院国画系历届学生留校习作选  1954-2000</w:t>
      </w:r>
    </w:p>
    <w:p>
      <w:r>
        <w:rPr>
          <w:rFonts w:ascii="宋体" w:hAnsi="宋体" w:eastAsia="宋体"/>
          <w:sz w:val="24"/>
        </w:rPr>
        <w:t>中央美术学院国画系编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中央美术学院国画系历届学生留校习作选  1954-2000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中央美术学院国画系编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本书出售、求购地址：https://www.jiaokey.com/book/detail/10864426.html</w:t>
      </w:r>
    </w:p>
    <w:p>
      <w:r>
        <w:t>更多相关图书推荐：https://www.jiaokey.com</w:t>
      </w:r>
    </w:p>
    <w:p>
      <w:r>
        <w:t>中央美术学院国画系编 其他作品：https://www.jiaokey.com/tag/中央美术学院国画系编.html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关键词搜索：https://www.jiaokey.com/tag/中央美术学院国画系历届学生留校习作选  1954-2000.html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