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书名：中国医学大成续集  42  补注铜人腧穴针灸图经  影印本</w:t>
      </w:r>
    </w:p>
    <w:p>
      <w:r>
        <w:t>作者：曹炳章编；（宋）王惟一编</w:t>
      </w:r>
    </w:p>
    <w:p>
      <w:r>
        <w:t>出版社：上海:上海科学技术出版社,2000.12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中国医学大成续集  42  补注铜人腧穴针灸图经  影印本 评论地址：https://www.jiaokey.com/book/detail/10864344.html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