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41  针灸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41  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本书出售、求购地址：https://www.jiaokey.com/book/detail/10864343.html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41  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