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2  医经</w:t>
      </w:r>
    </w:p>
    <w:p>
      <w:r>
        <w:t>作者：曹炳章原编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中国医学大成续集  2  医经 评论地址：https://www.jiaokey.com/book/detail/10864338.html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