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86  近现代编  萧蜕  吕凤子  胡小石  高二适卷</w:t>
      </w:r>
    </w:p>
    <w:p>
      <w:r>
        <w:rPr>
          <w:rFonts w:ascii="宋体" w:hAnsi="宋体" w:eastAsia="宋体"/>
          <w:sz w:val="24"/>
        </w:rPr>
        <w:t>刘正成主编；尉天池，徐利明卷主编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86  近现代编  萧蜕  吕凤子  胡小石  高二适卷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刘正成主编；尉天池，徐利明卷主编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本书出售、求购地址：https://www.jiaokey.com/book/detail/10864313.html</w:t>
      </w:r>
    </w:p>
    <w:p>
      <w:r>
        <w:t>更多相关图书推荐：https://www.jiaokey.com</w:t>
      </w:r>
    </w:p>
    <w:p>
      <w:r>
        <w:t>刘正成主编；尉天池，徐利明卷主编 其他作品：https://www.jiaokey.com/tag/刘正成主编；尉天池，徐利明卷主编.html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关键词搜索：https://www.jiaokey.com/tag/中国书法全集  86  近现代编  萧蜕  吕凤子  胡小石  高二适卷.html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