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书名：中国名老中医药专家学术经验集  5</w:t>
      </w:r>
    </w:p>
    <w:p>
      <w:r>
        <w:t>作者：邱德文，沙凤桐，熊兴平主编</w:t>
      </w:r>
    </w:p>
    <w:p>
      <w:r>
        <w:t>出版社：</w:t>
      </w:r>
    </w:p>
    <w:p>
      <w:r>
        <w:t>出版日期：1999.01</w:t>
      </w:r>
    </w:p>
    <w:p>
      <w:r>
        <w:t>总页数：784</w:t>
      </w:r>
    </w:p>
    <w:p>
      <w:r>
        <w:t>更多请访问教客网: www.jiaokey.com</w:t>
      </w:r>
    </w:p>
    <w:p>
      <w:r>
        <w:t>中国名老中医药专家学术经验集  5 评论地址：https://www.jiaokey.com/book/detail/10864258.html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