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书名：中国经济特区发展新阶段</w:t>
      </w:r>
    </w:p>
    <w:p>
      <w:r>
        <w:t>作者：周维平，许隆主编</w:t>
      </w:r>
    </w:p>
    <w:p>
      <w:r>
        <w:t>出版社：沈阳：东北财经大学出版社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中国经济特区发展新阶段 评论地址：https://www.jiaokey.com/book/detail/10864242.html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