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中国金融经济史料丛编2、3  第1辑  中国厘金史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中国金融经济史料丛编2、3  第1辑  中国厘金史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本书出售、求购地址：https://www.jiaokey.com/book/detail/10864215.html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关键词搜索：https://www.jiaokey.com/tag/中国金融经济史料丛编2、3  第1辑  中国厘金史.html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