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中国金融经济史料丛编18  第2辑  理财便览</w:t>
      </w:r>
    </w:p>
    <w:p>
      <w:r>
        <w:rPr>
          <w:rFonts w:ascii="宋体" w:hAnsi="宋体" w:eastAsia="宋体"/>
          <w:sz w:val="24"/>
        </w:rPr>
        <w:t>阿拉巴德编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中国金融经济史料丛编18  第2辑  理财便览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阿拉巴德编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本书出售、求购地址：https://www.jiaokey.com/book/detail/10864213.html</w:t>
      </w:r>
    </w:p>
    <w:p>
      <w:r>
        <w:t>更多相关图书推荐：https://www.jiaokey.com</w:t>
      </w:r>
    </w:p>
    <w:p>
      <w:r>
        <w:t>阿拉巴德编 其他作品：https://www.jiaokey.com/tag/阿拉巴德编.html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关键词搜索：https://www.jiaokey.com/tag/中国金融经济史料丛编18  第2辑  理财便览.html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