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中国金融经济史料丛编16、17  第2辑  关税特别会议议事录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中国金融经济史料丛编16、17  第2辑  关税特别会议议事录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本书出售、求购地址：https://www.jiaokey.com/book/detail/10864212.html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关键词搜索：https://www.jiaokey.com/tag/中国金融经济史料丛编16、17  第2辑  关税特别会议议事录.html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