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中国金融计算机信息系统安全管理手册</w:t>
      </w:r>
    </w:p>
    <w:p>
      <w:r>
        <w:rPr>
          <w:rFonts w:ascii="宋体" w:hAnsi="宋体" w:eastAsia="宋体"/>
          <w:sz w:val="24"/>
        </w:rPr>
        <w:t>陈静主编；唐建邦，张平，孙术，仲安妮，张渡，杨显白，耿慧，彭刚，韩国强，王云生，富凯雯，张宏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中国金融计算机信息系统安全管理手册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陈静主编；唐建邦，张平，孙术，仲安妮，张渡，杨显白，耿慧，彭刚，韩国强，王云生，富凯雯，张宏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中国人民银行支付与科技司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本书出售、求购地址：https://www.jiaokey.com/book/detail/10864201.html</w:t>
      </w:r>
    </w:p>
    <w:p>
      <w:r>
        <w:t>更多相关图书推荐：https://www.jiaokey.com</w:t>
      </w:r>
    </w:p>
    <w:p>
      <w:r>
        <w:t>陈静主编；唐建邦，张平，孙术，仲安妮，张渡，杨显白，耿慧，彭刚，韩国强，王云生，富凯雯，张宏 其他作品：https://www.jiaokey.com/tag/陈静主编；唐建邦，张平，孙术，仲安妮，张渡，杨显白，耿慧，彭刚，韩国强，王云生，富凯雯，张宏.html</w:t>
      </w:r>
    </w:p>
    <w:p>
      <w:r>
        <w:t>中国人民银行支付与科技司 出版图书：https://www.jiaokey.com/tag/中国人民银行支付与科技司.html</w:t>
      </w:r>
    </w:p>
    <w:p>
      <w:r>
        <w:t>关键词搜索：https://www.jiaokey.com/tag/中国金融计算机信息系统安全管理手册.html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