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兰花·水仙·萱草·蝴蝶花</w:t>
      </w:r>
    </w:p>
    <w:p>
      <w:r>
        <w:t>作者：吴静初编著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兰花·水仙·萱草·蝴蝶花 评论地址：https://www.jiaokey.com/book/detail/10864178.html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