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菊花·大雨花</w:t>
      </w:r>
    </w:p>
    <w:p>
      <w:r>
        <w:t>作者:戴维祥，戴春编著</w:t>
      </w:r>
    </w:p>
    <w:p>
      <w:r>
        <w:t>出版社:合肥：安徽美术出版社</w:t>
      </w:r>
    </w:p>
    <w:p>
      <w:r>
        <w:t>出版日期：2001.01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菊花·大雨花评论地址：https://www.jiaokey.com/book/detail/10864177.html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