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锦雉·银雉·雉鸡·虹雉</w:t>
      </w:r>
    </w:p>
    <w:p>
      <w:r>
        <w:t>作者：葛俊生编著</w:t>
      </w:r>
    </w:p>
    <w:p>
      <w:r>
        <w:t>出版社：合肥：安徽美术出版社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触类旁通  中国画技法新解  锦雉·银雉·雉鸡·虹雉 评论地址：https://www.jiaokey.com/book/detail/10864176.html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