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翠鸟·八哥·白头·鹦鹉</w:t>
      </w:r>
    </w:p>
    <w:p>
      <w:r>
        <w:t>作者：葛俊生编著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翠鸟·八哥·白头·鹦鹉 评论地址：https://www.jiaokey.com/book/detail/10864175.html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