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触类旁通  中国画技法新解  虾·蟹·青蛙·鱼</w:t>
      </w:r>
    </w:p>
    <w:p>
      <w:r>
        <w:rPr>
          <w:rFonts w:ascii="宋体" w:hAnsi="宋体" w:eastAsia="宋体"/>
          <w:sz w:val="24"/>
        </w:rPr>
        <w:t>王孟龙编著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触类旁通  中国画技法新解  虾·蟹·青蛙·鱼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本书出售、求购地址：https://www.jiaokey.com/book/detail/10864173.html</w:t>
      </w:r>
    </w:p>
    <w:p>
      <w:r>
        <w:t>更多相关图书推荐：https://www.jiaokey.com</w:t>
      </w:r>
    </w:p>
    <w:p>
      <w:r>
        <w:t>王孟龙编著 其他作品：https://www.jiaokey.com/tag/王孟龙编著.html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关键词搜索：https://www.jiaokey.com/tag/触类旁通  中国画技法新解  虾·蟹·青蛙·鱼.html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