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中国共产党军队政治工作七十年史  第1卷  在北伐战争时期萌芽  在土地革命战争奠基</w:t>
      </w:r>
    </w:p>
    <w:p>
      <w:r>
        <w:rPr>
          <w:rFonts w:ascii="宋体" w:hAnsi="宋体" w:eastAsia="宋体"/>
          <w:sz w:val="24"/>
        </w:rPr>
        <w:t>姜思毅主编；杨宣春，孙庆云撰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中国共产党军队政治工作七十年史  第1卷  在北伐战争时期萌芽  在土地革命战争奠基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姜思毅主编；杨宣春，孙庆云撰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本书出售、求购地址：https://www.jiaokey.com/book/detail/10864154.html</w:t>
      </w:r>
    </w:p>
    <w:p>
      <w:r>
        <w:t>更多相关图书推荐：https://www.jiaokey.com</w:t>
      </w:r>
    </w:p>
    <w:p>
      <w:r>
        <w:t>姜思毅主编；杨宣春，孙庆云撰 其他作品：https://www.jiaokey.com/tag/姜思毅主编；杨宣春，孙庆云撰.html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关键词搜索：https://www.jiaokey.com/tag/中国共产党军队政治工作七十年史  第1卷  在北伐战争时期萌芽  在土地革命战争奠基.html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