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中国·可持续发展·实践 LEAD-China学员论文选编之一</w:t>
      </w:r>
    </w:p>
    <w:p>
      <w:r>
        <w:rPr>
          <w:rFonts w:ascii="宋体" w:hAnsi="宋体" w:eastAsia="宋体"/>
          <w:sz w:val="24"/>
        </w:rPr>
        <w:t>国家环境与发展学院中国项目办公室主编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中国·可持续发展·实践 LEAD-China学员论文选编之一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国家环境与发展学院中国项目办公室主编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本书出售、求购地址：https://www.jiaokey.com/book/detail/10864110.html</w:t>
      </w:r>
    </w:p>
    <w:p>
      <w:r>
        <w:t>更多相关图书推荐：https://www.jiaokey.com</w:t>
      </w:r>
    </w:p>
    <w:p>
      <w:r>
        <w:t>国家环境与发展学院中国项目办公室主编 其他作品：https://www.jiaokey.com/tag/国家环境与发展学院中国项目办公室主编.html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关键词搜索：https://www.jiaokey.com/tag/中国·可持续发展·实践 LEAD-China学员论文选编之一.html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