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中德建交亲历记  从记者到大使的传奇人生</w:t>
      </w:r>
    </w:p>
    <w:p>
      <w:r>
        <w:rPr>
          <w:rFonts w:ascii="宋体" w:hAnsi="宋体" w:eastAsia="宋体"/>
          <w:sz w:val="24"/>
        </w:rPr>
        <w:t>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中德建交亲历记  从记者到大使的传奇人生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本书出售、求购地址：https://www.jiaokey.com/book/detail/10864108.html</w:t>
      </w:r>
    </w:p>
    <w:p>
      <w:r>
        <w:t>更多相关图书推荐：https://www.jiaokey.com</w:t>
      </w:r>
    </w:p>
    <w:p>
      <w:r>
        <w:t>王殊著 其他作品：https://www.jiaokey.com/tag/王殊著.html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关键词搜索：https://www.jiaokey.com/tag/中德建交亲历记  从记者到大使的传奇人生.html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