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智能建筑办公自动化系统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智能建筑办公自动化系统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本书出售、求购地址：https://www.jiaokey.com/book/detail/10864107.html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关键词搜索：https://www.jiaokey.com/tag/智能建筑办公自动化系统.html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