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战胜华尔街  全美头号职业炒手的股票经</w:t>
      </w:r>
    </w:p>
    <w:p>
      <w:r>
        <w:rPr>
          <w:rFonts w:ascii="宋体" w:hAnsi="宋体" w:eastAsia="宋体"/>
          <w:sz w:val="24"/>
        </w:rPr>
        <w:t>彼得·林奇（Peter Lynch）著 张锐，戴建忠编译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4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战胜华尔街  全美头号职业炒手的股票经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彼得·林奇（Peter Lynch）著 张锐，戴建忠编译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广州:暨南大学出版社,1996.12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股票-证券投资(学科:经验地点:美国)证券投资-股票(学科:经验地点:美国)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本书出售、求购地址：https://www.jiaokey.com/book/detail/10864057.html</w:t>
      </w:r>
    </w:p>
    <w:p>
      <w:r>
        <w:t>更多相关图书推荐：https://www.jiaokey.com</w:t>
      </w:r>
    </w:p>
    <w:p>
      <w:r>
        <w:t>彼得·林奇（Peter Lynch）著 张锐，戴建忠编译 其他作品：https://www.jiaokey.com/tag/彼得·林奇（Peter Lynch）著 张锐，戴建忠编译.html</w:t>
      </w:r>
    </w:p>
    <w:p>
      <w:r>
        <w:t>广州:暨南大学出版社,1996.12 出版图书：https://www.jiaokey.com/tag/广州:暨南大学出版社,1996.12.html</w:t>
      </w:r>
    </w:p>
    <w:p>
      <w:r>
        <w:t>关键词搜索：https://www.jiaokey.com/tag/股票-证券投资(学科:经验地点:美国)证券投资-股票(学科:经验地点:美国).html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