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银行与企业资金运行分析</w:t>
      </w:r>
    </w:p>
    <w:p>
      <w:r>
        <w:rPr>
          <w:rFonts w:ascii="宋体" w:hAnsi="宋体" w:eastAsia="宋体"/>
          <w:sz w:val="24"/>
        </w:rPr>
        <w:t>丁德华等撰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63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银行与企业资金运行分析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丁德华等撰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银行-资金-运行-关系-企业 企业-资金-运行-关系-银行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本书出售、求购地址：https://www.jiaokey.com/book/detail/10863969.html</w:t>
      </w:r>
    </w:p>
    <w:p>
      <w:r>
        <w:t>更多相关图书推荐：https://www.jiaokey.com</w:t>
      </w:r>
    </w:p>
    <w:p>
      <w:r>
        <w:t>丁德华等撰 其他作品：https://www.jiaokey.com/tag/丁德华等撰.html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关键词搜索：https://www.jiaokey.com/tag/银行-资金-运行-关系-企业 企业-资金-运行-关系-银行.html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