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书名：意大利经济史  从统一到今天</w:t>
      </w:r>
    </w:p>
    <w:p>
      <w:r>
        <w:t>作者：（意）瓦莱里奥·卡斯特罗诺沃（Valerio Castronovo）著；沈珩译</w:t>
      </w:r>
    </w:p>
    <w:p>
      <w:r>
        <w:t>出版社：北京：商务印书馆</w:t>
      </w:r>
    </w:p>
    <w:p>
      <w:r>
        <w:t>出版日期：2000.07</w:t>
      </w:r>
    </w:p>
    <w:p>
      <w:r>
        <w:t>总页数：549</w:t>
      </w:r>
    </w:p>
    <w:p>
      <w:r>
        <w:t>更多请访问教客网: www.jiaokey.com</w:t>
      </w:r>
    </w:p>
    <w:p>
      <w:r>
        <w:t>意大利经济史  从统一到今天 评论地址：https://www.jiaokey.com/book/detail/10863929.html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