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医学统计学与电脑实验  第2版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医学统计学与电脑实验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本书出售、求购地址：https://www.jiaokey.com/book/detail/10863911.html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关键词搜索：https://www.jiaokey.com/tag/医学统计学与电脑实验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