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书名：病理解剖学彩色图谱</w:t>
      </w:r>
    </w:p>
    <w:p>
      <w:r>
        <w:t>作者：崔秀娟等主编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病理解剖学彩色图谱 评论地址：https://www.jiaokey.com/book/detail/10863903.html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