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一万亿啊，请听我诉说  中国建设银行“争当优秀储蓄员”征文选集</w:t>
      </w:r>
    </w:p>
    <w:p>
      <w:r>
        <w:rPr>
          <w:rFonts w:ascii="宋体" w:hAnsi="宋体" w:eastAsia="宋体"/>
          <w:sz w:val="24"/>
        </w:rPr>
        <w:t>中国建设银行筹资储蓄部编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一万亿啊，请听我诉说  中国建设银行“争当优秀储蓄员”征文选集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中国建设银行筹资储蓄部编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本书出售、求购地址：https://www.jiaokey.com/book/detail/10863893.html</w:t>
      </w:r>
    </w:p>
    <w:p>
      <w:r>
        <w:t>更多相关图书推荐：https://www.jiaokey.com</w:t>
      </w:r>
    </w:p>
    <w:p>
      <w:r>
        <w:t>中国建设银行筹资储蓄部编 其他作品：https://www.jiaokey.com/tag/中国建设银行筹资储蓄部编.html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