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书名：1986年科技统计资料</w:t>
      </w:r>
    </w:p>
    <w:p>
      <w:r>
        <w:t>作者：政府部门属研究与开发机构</w:t>
      </w:r>
    </w:p>
    <w:p>
      <w:r>
        <w:t>出版社：国家科学技术委员会</w:t>
      </w:r>
    </w:p>
    <w:p>
      <w:r>
        <w:t>出版日期：1987.10</w:t>
      </w:r>
    </w:p>
    <w:p>
      <w:r>
        <w:t>总页数：47</w:t>
      </w:r>
    </w:p>
    <w:p>
      <w:r>
        <w:t>更多请访问教客网: www.jiaokey.com</w:t>
      </w:r>
    </w:p>
    <w:p>
      <w:r>
        <w:t>1986年科技统计资料 评论地址：https://www.jiaokey.com/book/detail/10863877.html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