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书名：摇滚吉他金曲弹唱 Beyond乐队与黑豹乐队经典曲目</w:t>
      </w:r>
    </w:p>
    <w:p>
      <w:r>
        <w:t>作者：毛东海主编</w:t>
      </w:r>
    </w:p>
    <w:p>
      <w:r>
        <w:t>出版社：北京:同心出版社,2001.03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摇滚吉他金曲弹唱 Beyond乐队与黑豹乐队经典曲目 评论地址：https://www.jiaokey.com/book/detail/10863861.html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