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书名：杨振宁文集  传记、演讲、随笔  上</w:t>
      </w:r>
    </w:p>
    <w:p>
      <w:r>
        <w:t>作者：</w:t>
      </w:r>
    </w:p>
    <w:p>
      <w:r>
        <w:t>出版社：上海：华东师范大学出版社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杨振宁文集  传记、演讲、随笔  上 评论地址：https://www.jiaokey.com/book/detail/10863855.html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