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书名：学生作为研究者  创建有意义的课堂</w:t>
      </w:r>
    </w:p>
    <w:p>
      <w:r>
        <w:t>作者：（美）Shirley R.Steinberg，（美）Joe L.Kincheloe主编；易进译</w:t>
      </w:r>
    </w:p>
    <w:p>
      <w:r>
        <w:t>出版社：北京：中国轻工业出版社</w:t>
      </w:r>
    </w:p>
    <w:p>
      <w:r>
        <w:t>出版日期：2002.02</w:t>
      </w:r>
    </w:p>
    <w:p>
      <w:r>
        <w:t>总页数：371</w:t>
      </w:r>
    </w:p>
    <w:p>
      <w:r>
        <w:t>更多请访问教客网: www.jiaokey.com</w:t>
      </w:r>
    </w:p>
    <w:p>
      <w:r>
        <w:t>学生作为研究者  创建有意义的课堂 评论地址：https://www.jiaokey.com/book/detail/10863820.html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