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信息时代的美国梦</w:t>
      </w:r>
    </w:p>
    <w:p>
      <w:r>
        <w:rPr>
          <w:rFonts w:ascii="宋体" w:hAnsi="宋体" w:eastAsia="宋体"/>
          <w:sz w:val="24"/>
        </w:rPr>
        <w:t>（美）奥托·纽曼（Otto Newman），（美）理查德·德·佐萨（Richard de Zoysa）著；凯万等译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信息时代的美国梦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（美）奥托·纽曼（Otto Newman），（美）理查德·德·佐萨（Richard de Zoysa）著；凯万等译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本书出售、求购地址：https://www.jiaokey.com/book/detail/10863786.html</w:t>
      </w:r>
    </w:p>
    <w:p>
      <w:r>
        <w:t>更多相关图书推荐：https://www.jiaokey.com</w:t>
      </w:r>
    </w:p>
    <w:p>
      <w:r>
        <w:t>（美）奥托·纽曼（Otto Newman），（美）理查德·德·佐萨（Richard de Zoysa）著；凯万等译 其他作品：https://www.jiaokey.com/tag/（美）奥托·纽曼（Otto Newman），（美）理查德·德·佐萨（Richard de Zoysa）著；凯万等译.html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关键词搜索：https://www.jiaokey.com/tag/信息时代的美国梦.html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