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新英和医学辞典</w:t>
      </w:r>
    </w:p>
    <w:p>
      <w:r>
        <w:rPr>
          <w:rFonts w:ascii="宋体" w:hAnsi="宋体" w:eastAsia="宋体"/>
          <w:sz w:val="24"/>
        </w:rPr>
        <w:t>悬田克躬，内薗耕二，渡辺良孝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新英和医学辞典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悬田克躬，内薗耕二，渡辺良孝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本书出售、求购地址：https://www.jiaokey.com/book/detail/10863774.html</w:t>
      </w:r>
    </w:p>
    <w:p>
      <w:r>
        <w:t>更多相关图书推荐：https://www.jiaokey.com</w:t>
      </w:r>
    </w:p>
    <w:p>
      <w:r>
        <w:t>悬田克躬，内薗耕二，渡辺良孝 其他作品：https://www.jiaokey.com/tag/悬田克躬，内薗耕二，渡辺良孝.html</w:t>
      </w:r>
    </w:p>
    <w:p>
      <w:r>
        <w:t>株式会社医学书院 出版图书：https://www.jiaokey.com/tag/株式会社医学书院.html</w:t>
      </w:r>
    </w:p>
    <w:p>
      <w:r>
        <w:t>关键词搜索：https://www.jiaokey.com/tag/新英和医学辞典.html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