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书名：新编吉他基础教程  传统技法演绎流行曲风</w:t>
      </w:r>
    </w:p>
    <w:p>
      <w:r>
        <w:t>作者：马权安编著</w:t>
      </w:r>
    </w:p>
    <w:p>
      <w:r>
        <w:t>出版社：北京：同心出版社</w:t>
      </w:r>
    </w:p>
    <w:p>
      <w:r>
        <w:t>出版日期：2001.07</w:t>
      </w:r>
    </w:p>
    <w:p>
      <w:r>
        <w:t>总页数：190</w:t>
      </w:r>
    </w:p>
    <w:p>
      <w:r>
        <w:t>更多请访问教客网: www.jiaokey.com</w:t>
      </w:r>
    </w:p>
    <w:p>
      <w:r>
        <w:t>新编吉他基础教程  传统技法演绎流行曲风 评论地址：https://www.jiaokey.com/book/detail/10863729.html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