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心术学  冷眼观人·冷耳听语·冷情当感·冷心思理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心术学  冷眼观人·冷耳听语·冷情当感·冷心思理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本书出售、求购地址：https://www.jiaokey.com/book/detail/10863719.html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关键词搜索：https://www.jiaokey.com/tag/心术学  冷眼观人·冷耳听语·冷情当感·冷心思理.html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