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小学生同步描摹字帖  二年级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小学生同步描摹字帖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本书出售、求购地址：https://www.jiaokey.com/book/detail/10863677.html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关键词搜索：https://www.jiaokey.com/tag/小学生同步描摹字帖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