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书名：湘鄂西革命根据地货币史</w:t>
      </w:r>
    </w:p>
    <w:p>
      <w:r>
        <w:t>作者：刘崇明，祝迪润主编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总页数：204</w:t>
      </w:r>
    </w:p>
    <w:p>
      <w:r>
        <w:t>更多请访问教客网: www.jiaokey.com</w:t>
      </w:r>
    </w:p>
    <w:p>
      <w:r>
        <w:t>湘鄂西革命根据地货币史 评论地址：https://www.jiaokey.com/book/detail/10863663.html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