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香港外汇、货币市场</w:t>
      </w:r>
    </w:p>
    <w:p>
      <w:r>
        <w:rPr>
          <w:rFonts w:ascii="宋体" w:hAnsi="宋体" w:eastAsia="宋体"/>
          <w:sz w:val="24"/>
        </w:rPr>
        <w:t>吕汝汉著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香港外汇、货币市场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吕汝汉著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太原：山西经济出版社；北京：商务印书馆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本书出售、求购地址：https://www.jiaokey.com/book/detail/10863659.html</w:t>
      </w:r>
    </w:p>
    <w:p>
      <w:r>
        <w:t>更多相关图书推荐：https://www.jiaokey.com</w:t>
      </w:r>
    </w:p>
    <w:p>
      <w:r>
        <w:t>吕汝汉著 其他作品：https://www.jiaokey.com/tag/吕汝汉著.html</w:t>
      </w:r>
    </w:p>
    <w:p>
      <w:r>
        <w:t>太原：山西经济出版社；北京：商务印书馆 出版图书：https://www.jiaokey.com/tag/太原：山西经济出版社；北京：商务印书馆.html</w:t>
      </w:r>
    </w:p>
    <w:p>
      <w:r>
        <w:t>关键词搜索：https://www.jiaokey.com/tag/香港外汇、货币市场.html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