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现代呼吸道管理学  麻醉与危重症治疗关键技术</w:t>
      </w:r>
    </w:p>
    <w:p>
      <w:r>
        <w:rPr>
          <w:rFonts w:ascii="宋体" w:hAnsi="宋体" w:eastAsia="宋体"/>
          <w:sz w:val="24"/>
        </w:rPr>
        <w:t>薛富善主编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现代呼吸道管理学  麻醉与危重症治疗关键技术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薛富善主编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本书出售、求购地址：https://www.jiaokey.com/book/detail/10863590.html</w:t>
      </w:r>
    </w:p>
    <w:p>
      <w:r>
        <w:t>更多相关图书推荐：https://www.jiaokey.com</w:t>
      </w:r>
    </w:p>
    <w:p>
      <w:r>
        <w:t>薛富善主编 其他作品：https://www.jiaokey.com/tag/薛富善主编.html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关键词搜索：https://www.jiaokey.com/tag/现代呼吸道管理学  麻醉与危重症治疗关键技术.html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