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书名：现代管理决策</w:t>
      </w:r>
    </w:p>
    <w:p>
      <w:r>
        <w:t>作者：周豹荣编著</w:t>
      </w:r>
    </w:p>
    <w:p>
      <w:r>
        <w:t>出版社：吉林省延边社会科学学会联合会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现代管理决策 评论地址：https://www.jiaokey.com/book/detail/10863587.html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