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 1</w:t>
      </w:r>
    </w:p>
    <w:p>
      <w:r>
        <w:rPr>
          <w:rFonts w:ascii="宋体" w:hAnsi="宋体" w:eastAsia="宋体"/>
          <w:sz w:val="24"/>
        </w:rPr>
        <w:t>（瑞士）M.G.亚萨吉尔（M.G.Yasargil）著；凌锋主译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（瑞士）M.G.亚萨吉尔（M.G.Yasargil）著；凌锋主译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本书出售、求购地址：https://www.jiaokey.com/book/detail/10863577.html</w:t>
      </w:r>
    </w:p>
    <w:p>
      <w:r>
        <w:t>更多相关图书推荐：https://www.jiaokey.com</w:t>
      </w:r>
    </w:p>
    <w:p>
      <w:r>
        <w:t>（瑞士）M.G.亚萨吉尔（M.G.Yasargil）著；凌锋主译 其他作品：https://www.jiaokey.com/tag/（瑞士）M.G.亚萨吉尔（M.G.Yasargil）著；凌锋主译.html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