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五线谱入门基础教程  打开音乐之门的“金钥匙”</w:t>
      </w:r>
    </w:p>
    <w:p>
      <w:r>
        <w:rPr>
          <w:rFonts w:ascii="宋体" w:hAnsi="宋体" w:eastAsia="宋体"/>
          <w:sz w:val="24"/>
        </w:rPr>
        <w:t>东方·卓越主编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五线谱入门基础教程  打开音乐之门的“金钥匙”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东方·卓越主编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本书出售、求购地址：https://www.jiaokey.com/book/detail/10863518.html</w:t>
      </w:r>
    </w:p>
    <w:p>
      <w:r>
        <w:t>更多相关图书推荐：https://www.jiaokey.com</w:t>
      </w:r>
    </w:p>
    <w:p>
      <w:r>
        <w:t>东方·卓越主编 其他作品：https://www.jiaokey.com/tag/东方·卓越主编.html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关键词搜索：https://www.jiaokey.com/tag/五线谱入门基础教程  打开音乐之门的“金钥匙”.html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