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我仍然无法深知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我仍然无法深知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本书出售、求购地址：https://www.jiaokey.com/book/detail/10863509.html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关键词搜索：https://www.jiaokey.com/tag/我仍然无法深知.html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