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书名：为人群购买健康  按健康结果付费</w:t>
      </w:r>
    </w:p>
    <w:p>
      <w:r>
        <w:t>作者：（美）David A.Kindig著 石光等译</w:t>
      </w:r>
    </w:p>
    <w:p>
      <w:r>
        <w:t>出版社：北京:人民卫生出版社,2001.02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为人群购买健康  按健康结果付费 评论地址：https://www.jiaokey.com/book/detail/10863476.html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