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为人民作贡献  庆祝中央财政金融学院建校四十周年论文集</w:t>
      </w:r>
    </w:p>
    <w:p>
      <w:r>
        <w:rPr>
          <w:rFonts w:ascii="宋体" w:hAnsi="宋体" w:eastAsia="宋体"/>
          <w:sz w:val="24"/>
        </w:rPr>
        <w:t>姜维壮主编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为人民作贡献  庆祝中央财政金融学院建校四十周年论文集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姜维壮主编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本书出售、求购地址：https://www.jiaokey.com/book/detail/10863475.html</w:t>
      </w:r>
    </w:p>
    <w:p>
      <w:r>
        <w:t>更多相关图书推荐：https://www.jiaokey.com</w:t>
      </w:r>
    </w:p>
    <w:p>
      <w:r>
        <w:t>姜维壮主编 其他作品：https://www.jiaokey.com/tag/姜维壮主编.html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关键词搜索：https://www.jiaokey.com/tag/为人民作贡献  庆祝中央财政金融学院建校四十周年论文集.html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