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  网络时代的股票即日交易</w:t>
      </w:r>
    </w:p>
    <w:p>
      <w:r>
        <w:rPr>
          <w:rFonts w:ascii="宋体" w:hAnsi="宋体" w:eastAsia="宋体"/>
          <w:sz w:val="24"/>
        </w:rPr>
        <w:t>（美）弗雷德费帝（Friedfertig M.），（美）韦斯特（West G.）著；张芃，徐旭译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  网络时代的股票即日交易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（美）弗雷德费帝（Friedfertig M.），（美）韦斯特（West G.）著；张芃，徐旭译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计算机网络-应用-证券投资-美国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本书出售、求购地址：https://www.jiaokey.com/book/detail/10863461.html</w:t>
      </w:r>
    </w:p>
    <w:p>
      <w:r>
        <w:t>更多相关图书推荐：https://www.jiaokey.com</w:t>
      </w:r>
    </w:p>
    <w:p>
      <w:r>
        <w:t>（美）弗雷德费帝（Friedfertig M.），（美）韦斯特（West G.）著；张芃，徐旭译 其他作品：https://www.jiaokey.com/tag/（美）弗雷德费帝（Friedfertig M.），（美）韦斯特（West G.）著；张芃，徐旭译.html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关键词搜索：https://www.jiaokey.com/tag/计算机网络-应用-证券投资-美国.html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